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8343" w14:textId="77B92A3C" w:rsidR="00D401EB" w:rsidRDefault="000664F9">
      <w:r>
        <w:t xml:space="preserve">There is now </w:t>
      </w:r>
      <w:r w:rsidR="002A04D6">
        <w:t>unequivocal</w:t>
      </w:r>
      <w:r w:rsidR="002A04D6">
        <w:t>,</w:t>
      </w:r>
      <w:r w:rsidR="002A04D6">
        <w:t xml:space="preserve"> </w:t>
      </w:r>
      <w:r>
        <w:t xml:space="preserve">verifiable, </w:t>
      </w:r>
      <w:r w:rsidR="00B17D94">
        <w:t>object</w:t>
      </w:r>
      <w:r w:rsidR="002A04D6">
        <w:t>ive</w:t>
      </w:r>
      <w:r w:rsidR="00B17D94">
        <w:t xml:space="preserve"> </w:t>
      </w:r>
      <w:r>
        <w:t xml:space="preserve">evidence that </w:t>
      </w:r>
      <w:r w:rsidR="00D54501">
        <w:t xml:space="preserve">all </w:t>
      </w:r>
      <w:r>
        <w:t xml:space="preserve">Bibles </w:t>
      </w:r>
      <w:r w:rsidR="00D54501">
        <w:t xml:space="preserve">including the KJV </w:t>
      </w:r>
      <w:r>
        <w:t xml:space="preserve">are being supernaturally </w:t>
      </w:r>
      <w:r w:rsidR="002A04D6">
        <w:t>changed by the devil with God’s permission</w:t>
      </w:r>
      <w:r w:rsidR="008A32D2">
        <w:t xml:space="preserve">.  </w:t>
      </w:r>
    </w:p>
    <w:p w14:paraId="2F008106" w14:textId="77777777" w:rsidR="00D401EB" w:rsidRDefault="00D401EB">
      <w:pPr>
        <w:sectPr w:rsidR="00D401EB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CF421F2" w14:textId="77777777" w:rsidR="00291FCD" w:rsidRDefault="00291FCD" w:rsidP="00291FCD">
      <w:r>
        <w:t>📊 EVIDENCE FROM SCIENCE</w:t>
      </w:r>
    </w:p>
    <w:p w14:paraId="0CC6FAE9" w14:textId="279616EF" w:rsidR="00291FCD" w:rsidRDefault="00A82238" w:rsidP="00291FCD">
      <w:r>
        <w:t xml:space="preserve">The chances of only five people misremembering five Bible quiz questions the </w:t>
      </w:r>
      <w:r w:rsidR="00D754C8">
        <w:t>SAME WAY</w:t>
      </w:r>
      <w:r>
        <w:t xml:space="preserve"> is 10^25</w:t>
      </w:r>
      <w:r>
        <w:t xml:space="preserve">. </w:t>
      </w:r>
      <w:r w:rsidR="009E308F">
        <w:t>Everyone including Pastors are misremembering 15</w:t>
      </w:r>
      <w:r w:rsidR="00910EE2">
        <w:t>+</w:t>
      </w:r>
      <w:r w:rsidR="009E308F">
        <w:t xml:space="preserve"> Bible passages </w:t>
      </w:r>
      <w:r w:rsidR="00D754C8">
        <w:t>the</w:t>
      </w:r>
      <w:r w:rsidR="009E308F">
        <w:t xml:space="preserve"> SAME WAY</w:t>
      </w:r>
      <w:r w:rsidR="00910EE2">
        <w:t xml:space="preserve"> every time</w:t>
      </w:r>
      <w:r w:rsidR="009E308F">
        <w:t>.</w:t>
      </w:r>
      <w:r w:rsidR="00D754C8">
        <w:t xml:space="preserve">  </w:t>
      </w:r>
      <w:r w:rsidR="00405CFD">
        <w:t>Not possible.</w:t>
      </w:r>
      <w:r w:rsidR="009E308F">
        <w:t xml:space="preserve"> </w:t>
      </w:r>
    </w:p>
    <w:p w14:paraId="3DE7BAAA" w14:textId="77777777" w:rsidR="0056630E" w:rsidRDefault="0056630E" w:rsidP="0056630E">
      <w:r>
        <w:t>🌩️ GOD HAS DONE THIS BEFORE</w:t>
      </w:r>
    </w:p>
    <w:p w14:paraId="7DF0DE66" w14:textId="09E8E603" w:rsidR="0056630E" w:rsidRDefault="0056630E" w:rsidP="0056630E">
      <w:r>
        <w:t xml:space="preserve">Amos 8:11, Lamentations 2:9, Psalm 74:9 </w:t>
      </w:r>
      <w:r w:rsidR="00461709" w:rsidRPr="00461709">
        <w:rPr>
          <w:rFonts w:cstheme="minorHAnsi"/>
        </w:rPr>
        <w:t>Ezekiel 7:26</w:t>
      </w:r>
      <w:r w:rsidR="00461709">
        <w:rPr>
          <w:rFonts w:cstheme="minorHAnsi"/>
          <w:sz w:val="28"/>
          <w:szCs w:val="28"/>
        </w:rPr>
        <w:t xml:space="preserve">, </w:t>
      </w:r>
      <w:r w:rsidR="00461709" w:rsidRPr="00461709">
        <w:rPr>
          <w:rFonts w:cstheme="minorHAnsi"/>
        </w:rPr>
        <w:t>Micha 3:6</w:t>
      </w:r>
      <w:r w:rsidR="00461709">
        <w:rPr>
          <w:rFonts w:cstheme="minorHAnsi"/>
        </w:rPr>
        <w:t>.</w:t>
      </w:r>
      <w:r w:rsidR="00461709" w:rsidRPr="006F53CE">
        <w:rPr>
          <w:rFonts w:cstheme="minorHAnsi"/>
          <w:sz w:val="28"/>
          <w:szCs w:val="28"/>
        </w:rPr>
        <w:t xml:space="preserve"> </w:t>
      </w:r>
      <w:r>
        <w:t xml:space="preserve">God </w:t>
      </w:r>
      <w:r w:rsidR="00461709">
        <w:t xml:space="preserve">has </w:t>
      </w:r>
      <w:r>
        <w:t>remove</w:t>
      </w:r>
      <w:r w:rsidR="00461709">
        <w:t>d</w:t>
      </w:r>
      <w:r>
        <w:t xml:space="preserve"> His word as judgment</w:t>
      </w:r>
      <w:r w:rsidR="00461709">
        <w:t xml:space="preserve"> many times</w:t>
      </w:r>
      <w:r>
        <w:t>.</w:t>
      </w:r>
    </w:p>
    <w:p w14:paraId="1285504B" w14:textId="77777777" w:rsidR="00494860" w:rsidRDefault="00494860" w:rsidP="00494860">
      <w:r>
        <w:t>📜 THEOLOGICAL NECESSITY IS NOT DOCTRINE</w:t>
      </w:r>
    </w:p>
    <w:p w14:paraId="1F661089" w14:textId="77777777" w:rsidR="00494860" w:rsidRDefault="00494860" w:rsidP="00494860">
      <w:r>
        <w:t xml:space="preserve">“If God inspired His Word, of course He will preserve it” is not a doctrine—it’s a sentimental guess. (Matthew 15:9) inspiration </w:t>
      </w:r>
      <w:r>
        <w:rPr>
          <w:rFonts w:hint="eastAsia"/>
        </w:rPr>
        <w:t>≠</w:t>
      </w:r>
      <w:r>
        <w:t xml:space="preserve"> preservation.</w:t>
      </w:r>
    </w:p>
    <w:p w14:paraId="489486C0" w14:textId="40CA5424" w:rsidR="00291FCD" w:rsidRDefault="00291FCD" w:rsidP="00291FCD">
      <w:r>
        <w:t>🔮 EVIDENCE FROM PROPHECY</w:t>
      </w:r>
    </w:p>
    <w:p w14:paraId="05023FE2" w14:textId="16994E07" w:rsidR="00291FCD" w:rsidRDefault="0062506E" w:rsidP="00291FCD">
      <w:r>
        <w:t>Amos 8:11</w:t>
      </w:r>
      <w:r>
        <w:t>,</w:t>
      </w:r>
      <w:r>
        <w:t xml:space="preserve"> </w:t>
      </w:r>
      <w:r w:rsidR="00291FCD">
        <w:t xml:space="preserve">Daniel 7:25, Revelation </w:t>
      </w:r>
      <w:r w:rsidR="00492DA0">
        <w:t xml:space="preserve">13:7, </w:t>
      </w:r>
      <w:r w:rsidR="00291FCD">
        <w:t xml:space="preserve">22:18, </w:t>
      </w:r>
      <w:r w:rsidRPr="0062506E">
        <w:rPr>
          <w:rFonts w:cstheme="minorHAnsi"/>
        </w:rPr>
        <w:t xml:space="preserve">2 Thess 2:9 </w:t>
      </w:r>
      <w:r w:rsidR="00291FCD">
        <w:t>all predict this deception.</w:t>
      </w:r>
    </w:p>
    <w:p w14:paraId="42596332" w14:textId="77777777" w:rsidR="00291FCD" w:rsidRDefault="00291FCD" w:rsidP="00291FCD">
      <w:r>
        <w:t>🎓 EVIDENCE FROM EXPERTS</w:t>
      </w:r>
    </w:p>
    <w:p w14:paraId="7A3F4170" w14:textId="1E405B3B" w:rsidR="00291FCD" w:rsidRDefault="00291FCD" w:rsidP="00291FCD">
      <w:r>
        <w:t xml:space="preserve">Theologian </w:t>
      </w:r>
      <w:r w:rsidR="00F91D25">
        <w:t xml:space="preserve">&amp; author </w:t>
      </w:r>
      <w:r>
        <w:t>Dr. Paul Grafton-Holt confirms: the Bible is being altered supernaturally.</w:t>
      </w:r>
    </w:p>
    <w:p w14:paraId="7DFDDAD3" w14:textId="77777777" w:rsidR="00F24A43" w:rsidRDefault="00F24A43" w:rsidP="00F24A43">
      <w:r>
        <w:t>🙏 PRESERVATION VS INACCESIBILITY</w:t>
      </w:r>
    </w:p>
    <w:p w14:paraId="0EC0D162" w14:textId="77777777" w:rsidR="00F24A43" w:rsidRDefault="00F24A43" w:rsidP="00F24A43">
      <w:r>
        <w:t>A tower of Babel type judgment on the Bible makes it inaccessible while still being preserved in our hearts.</w:t>
      </w:r>
    </w:p>
    <w:p w14:paraId="15AB41DF" w14:textId="11BB01AC" w:rsidR="00484ED8" w:rsidRDefault="00484ED8" w:rsidP="00484ED8">
      <w:r>
        <w:t xml:space="preserve">👤 </w:t>
      </w:r>
      <w:r w:rsidR="00EB148C">
        <w:t>“</w:t>
      </w:r>
      <w:r>
        <w:t>THE WORD</w:t>
      </w:r>
      <w:r w:rsidR="00EB148C">
        <w:t>”</w:t>
      </w:r>
      <w:r>
        <w:t xml:space="preserve"> IS </w:t>
      </w:r>
      <w:r w:rsidR="00EB148C">
        <w:t>NOT THE BOOK</w:t>
      </w:r>
    </w:p>
    <w:p w14:paraId="660AB232" w14:textId="4B2E8AFD" w:rsidR="00484ED8" w:rsidRDefault="00484ED8" w:rsidP="00484ED8">
      <w:r>
        <w:t xml:space="preserve">John 1:1 and Revelation 19:13 </w:t>
      </w:r>
      <w:r>
        <w:t>define</w:t>
      </w:r>
      <w:r w:rsidR="00291FCD">
        <w:t xml:space="preserve"> the</w:t>
      </w:r>
      <w:r>
        <w:t xml:space="preserve"> </w:t>
      </w:r>
      <w:r w:rsidR="00A1174B">
        <w:t xml:space="preserve">term </w:t>
      </w:r>
      <w:r w:rsidR="00D66BB1">
        <w:t>“</w:t>
      </w:r>
      <w:r w:rsidR="00A1174B">
        <w:t xml:space="preserve">the </w:t>
      </w:r>
      <w:r>
        <w:t>Word</w:t>
      </w:r>
      <w:r w:rsidR="00D66BB1">
        <w:t>”</w:t>
      </w:r>
      <w:r w:rsidR="000317A7">
        <w:t xml:space="preserve"> as Jesus NOT Scripture.</w:t>
      </w:r>
      <w:r w:rsidR="00917C1F">
        <w:t xml:space="preserve"> Promises to preserve “the Word” do not mean the Bible</w:t>
      </w:r>
      <w:r w:rsidR="00A1174B">
        <w:t xml:space="preserve"> </w:t>
      </w:r>
      <w:r w:rsidR="00D66BB1">
        <w:t xml:space="preserve">  </w:t>
      </w:r>
      <w:r>
        <w:t xml:space="preserve"> </w:t>
      </w:r>
    </w:p>
    <w:p w14:paraId="78696533" w14:textId="77777777" w:rsidR="00833C8E" w:rsidRDefault="00833C8E" w:rsidP="00833C8E">
      <w:r>
        <w:t>📖 PROMISES MISINTERPRETED</w:t>
      </w:r>
    </w:p>
    <w:p w14:paraId="7E5C5234" w14:textId="0A21AB21" w:rsidR="00833C8E" w:rsidRDefault="00833C8E" w:rsidP="00833C8E">
      <w:r>
        <w:t xml:space="preserve">Preservation promises rarely specify </w:t>
      </w:r>
      <w:r w:rsidRPr="00EB148C">
        <w:rPr>
          <w:b/>
          <w:bCs/>
        </w:rPr>
        <w:t>where</w:t>
      </w:r>
      <w:r>
        <w:t xml:space="preserve"> the word will be </w:t>
      </w:r>
      <w:r>
        <w:t>preserved, and when they do</w:t>
      </w:r>
      <w:r w:rsidR="00EB148C">
        <w:t>,</w:t>
      </w:r>
      <w:r>
        <w:t xml:space="preserve"> it’s never on paper.</w:t>
      </w:r>
      <w:r>
        <w:t xml:space="preserve"> (2 Corinthians 3:3).</w:t>
      </w:r>
      <w:r>
        <w:t xml:space="preserve"> </w:t>
      </w:r>
      <w:r w:rsidR="00E568D7">
        <w:t>(“Not with ink”)</w:t>
      </w:r>
    </w:p>
    <w:p w14:paraId="74F60E56" w14:textId="4FCF4CE1" w:rsidR="00FF2BAC" w:rsidRDefault="00FF2BAC" w:rsidP="00FF2BAC">
      <w:r>
        <w:t>✏️ THE SCRIPTURES CAN CHANGE</w:t>
      </w:r>
    </w:p>
    <w:p w14:paraId="1E90F194" w14:textId="4F388401" w:rsidR="00FF2BAC" w:rsidRDefault="00FF2BAC" w:rsidP="00FF2BAC">
      <w:r>
        <w:t xml:space="preserve">Scripture </w:t>
      </w:r>
      <w:r w:rsidR="000A6D59">
        <w:t xml:space="preserve">has been changing since its inception </w:t>
      </w:r>
      <w:r>
        <w:t>(</w:t>
      </w:r>
      <w:r w:rsidR="0077058B">
        <w:t xml:space="preserve">7 covenants, Heb 8:6 </w:t>
      </w:r>
      <w:r>
        <w:t>Matthew 5:21, Galatians 2:11</w:t>
      </w:r>
      <w:r w:rsidR="00750848">
        <w:t xml:space="preserve">, </w:t>
      </w:r>
      <w:r w:rsidR="00750848" w:rsidRPr="00750848">
        <w:t>Leviticus 3:17 vs. Romans 14:20</w:t>
      </w:r>
      <w:r>
        <w:t>).</w:t>
      </w:r>
    </w:p>
    <w:p w14:paraId="40990743" w14:textId="3174492A" w:rsidR="00DE487B" w:rsidRDefault="00DE487B" w:rsidP="00DE487B">
      <w:r>
        <w:t>⚖️ “GOD DOESN’T CHANGE” ≠ BIBLE PRESERVATION</w:t>
      </w:r>
    </w:p>
    <w:p w14:paraId="49B87014" w14:textId="77777777" w:rsidR="00DE487B" w:rsidRDefault="00DE487B" w:rsidP="00DE487B">
      <w:r>
        <w:t>Hebrews 1:10–12 teaches that what God creates can wear out and be changed. God remains the same; His creations do not.</w:t>
      </w:r>
    </w:p>
    <w:p w14:paraId="23B33FED" w14:textId="5F9F6618" w:rsidR="00D401EB" w:rsidRDefault="000664F9">
      <w:r>
        <w:t>⚠️ WHY WOULD GOD ALLOW THIS?</w:t>
      </w:r>
    </w:p>
    <w:p w14:paraId="2EA825D0" w14:textId="77777777" w:rsidR="00D401EB" w:rsidRDefault="000664F9">
      <w:r>
        <w:t>Because the church has idolized the Bible. Many preach ‘bookianity’ instead of Christianity.</w:t>
      </w:r>
    </w:p>
    <w:p w14:paraId="03BF77AE" w14:textId="77777777" w:rsidR="00D401EB" w:rsidRDefault="000664F9">
      <w:r>
        <w:t>🚫 SUBSTITUTE FOR POWER</w:t>
      </w:r>
    </w:p>
    <w:p w14:paraId="635EFCE4" w14:textId="77777777" w:rsidR="00D401EB" w:rsidRDefault="000664F9">
      <w:r>
        <w:t>Without spiritual power, churches substitute doctrine and Bible study, replacing transformation with intellectualism.</w:t>
      </w:r>
    </w:p>
    <w:p w14:paraId="6775DA66" w14:textId="39B70B4F" w:rsidR="00D401EB" w:rsidRDefault="00D401EB"/>
    <w:p w14:paraId="0574C0CA" w14:textId="24334456" w:rsidR="00D401EB" w:rsidRDefault="000664F9">
      <w:r>
        <w:t xml:space="preserve"> </w:t>
      </w:r>
    </w:p>
    <w:sectPr w:rsidR="00D401EB" w:rsidSect="00034616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05ED" w14:textId="77777777" w:rsidR="00196643" w:rsidRDefault="00196643" w:rsidP="00DE487B">
      <w:pPr>
        <w:spacing w:after="0" w:line="240" w:lineRule="auto"/>
      </w:pPr>
      <w:r>
        <w:separator/>
      </w:r>
    </w:p>
  </w:endnote>
  <w:endnote w:type="continuationSeparator" w:id="0">
    <w:p w14:paraId="0E64C65D" w14:textId="77777777" w:rsidR="00196643" w:rsidRDefault="00196643" w:rsidP="00DE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571D" w14:textId="096D2BA7" w:rsidR="00DE487B" w:rsidRDefault="00DE487B" w:rsidP="00213329">
    <w:pPr>
      <w:pStyle w:val="Footer"/>
      <w:jc w:val="center"/>
    </w:pPr>
    <w:r>
      <w:t xml:space="preserve">📚 Download the free </w:t>
    </w:r>
    <w:r w:rsidR="007A4BF8">
      <w:t xml:space="preserve">book </w:t>
    </w:r>
    <w:r>
      <w:t>that explains it all at:   www.</w:t>
    </w:r>
    <w:r w:rsidRPr="00D54501">
      <w:rPr>
        <w:b/>
        <w:bCs/>
      </w:rPr>
      <w:t>alteredbible.com</w:t>
    </w:r>
    <w:r>
      <w:br/>
      <w:t>🎥 Join our livestreams on YouTube @</w:t>
    </w:r>
    <w:r>
      <w:t xml:space="preserve"> </w:t>
    </w:r>
    <w:r w:rsidR="005A0E26">
      <w:t>“</w:t>
    </w:r>
    <w:r>
      <w:t>Wakeuporelse”</w:t>
    </w:r>
    <w:r>
      <w:br/>
      <w:t xml:space="preserve">📧 Contact: </w:t>
    </w:r>
    <w:r w:rsidR="007A4BF8">
      <w:t xml:space="preserve">John Kirwin   </w:t>
    </w:r>
    <w:r>
      <w:t>wakeuporelse@proton.me</w:t>
    </w:r>
    <w:r>
      <w:br/>
    </w:r>
  </w:p>
  <w:p w14:paraId="4A0EE3A7" w14:textId="77777777" w:rsidR="00DE487B" w:rsidRDefault="00DE4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BEBD" w14:textId="77777777" w:rsidR="00196643" w:rsidRDefault="00196643" w:rsidP="00DE487B">
      <w:pPr>
        <w:spacing w:after="0" w:line="240" w:lineRule="auto"/>
      </w:pPr>
      <w:r>
        <w:separator/>
      </w:r>
    </w:p>
  </w:footnote>
  <w:footnote w:type="continuationSeparator" w:id="0">
    <w:p w14:paraId="3814CCF2" w14:textId="77777777" w:rsidR="00196643" w:rsidRDefault="00196643" w:rsidP="00DE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7609" w14:textId="3E3BDFAC" w:rsidR="00520209" w:rsidRDefault="00520209" w:rsidP="00520209">
    <w:pPr>
      <w:jc w:val="center"/>
    </w:pPr>
    <w:r w:rsidRPr="005A0E26">
      <w:rPr>
        <w:b/>
        <w:sz w:val="36"/>
        <w:szCs w:val="36"/>
      </w:rPr>
      <w:t>📣 ATTENTION PASTORS</w:t>
    </w:r>
    <w:r w:rsidRPr="005A0E26">
      <w:rPr>
        <w:b/>
        <w:sz w:val="36"/>
        <w:szCs w:val="36"/>
      </w:rPr>
      <w:br/>
    </w:r>
    <w:r>
      <w:rPr>
        <w:b/>
      </w:rPr>
      <w:t>A Theological Foundation For Accepting The Supernatural Bible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4963697">
    <w:abstractNumId w:val="8"/>
  </w:num>
  <w:num w:numId="2" w16cid:durableId="1462112546">
    <w:abstractNumId w:val="6"/>
  </w:num>
  <w:num w:numId="3" w16cid:durableId="809899940">
    <w:abstractNumId w:val="5"/>
  </w:num>
  <w:num w:numId="4" w16cid:durableId="569583432">
    <w:abstractNumId w:val="4"/>
  </w:num>
  <w:num w:numId="5" w16cid:durableId="1566990589">
    <w:abstractNumId w:val="7"/>
  </w:num>
  <w:num w:numId="6" w16cid:durableId="650602757">
    <w:abstractNumId w:val="3"/>
  </w:num>
  <w:num w:numId="7" w16cid:durableId="1715884069">
    <w:abstractNumId w:val="2"/>
  </w:num>
  <w:num w:numId="8" w16cid:durableId="964117168">
    <w:abstractNumId w:val="1"/>
  </w:num>
  <w:num w:numId="9" w16cid:durableId="149599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7A7"/>
    <w:rsid w:val="00034616"/>
    <w:rsid w:val="0006063C"/>
    <w:rsid w:val="000664F9"/>
    <w:rsid w:val="000A6D59"/>
    <w:rsid w:val="0015074B"/>
    <w:rsid w:val="00196643"/>
    <w:rsid w:val="00213329"/>
    <w:rsid w:val="00291FCD"/>
    <w:rsid w:val="0029639D"/>
    <w:rsid w:val="002A04D6"/>
    <w:rsid w:val="002F65F2"/>
    <w:rsid w:val="00326F90"/>
    <w:rsid w:val="00337AED"/>
    <w:rsid w:val="00344F59"/>
    <w:rsid w:val="00405CFD"/>
    <w:rsid w:val="00461709"/>
    <w:rsid w:val="00484ED8"/>
    <w:rsid w:val="00492DA0"/>
    <w:rsid w:val="00494860"/>
    <w:rsid w:val="00496E23"/>
    <w:rsid w:val="004F0DC2"/>
    <w:rsid w:val="00520209"/>
    <w:rsid w:val="0056630E"/>
    <w:rsid w:val="005A0E26"/>
    <w:rsid w:val="0062506E"/>
    <w:rsid w:val="00750848"/>
    <w:rsid w:val="0077058B"/>
    <w:rsid w:val="007A4BF8"/>
    <w:rsid w:val="007C1584"/>
    <w:rsid w:val="00833C8E"/>
    <w:rsid w:val="00841906"/>
    <w:rsid w:val="008A32D2"/>
    <w:rsid w:val="008A36F2"/>
    <w:rsid w:val="00910EE2"/>
    <w:rsid w:val="00917C1F"/>
    <w:rsid w:val="009E308F"/>
    <w:rsid w:val="00A1174B"/>
    <w:rsid w:val="00A82238"/>
    <w:rsid w:val="00AA1D8D"/>
    <w:rsid w:val="00AD6B80"/>
    <w:rsid w:val="00B17D94"/>
    <w:rsid w:val="00B47730"/>
    <w:rsid w:val="00BA4B80"/>
    <w:rsid w:val="00C1644A"/>
    <w:rsid w:val="00C21C0C"/>
    <w:rsid w:val="00C33AE1"/>
    <w:rsid w:val="00C44206"/>
    <w:rsid w:val="00CB0664"/>
    <w:rsid w:val="00D401EB"/>
    <w:rsid w:val="00D54501"/>
    <w:rsid w:val="00D66BB1"/>
    <w:rsid w:val="00D754C8"/>
    <w:rsid w:val="00DE487B"/>
    <w:rsid w:val="00E568D7"/>
    <w:rsid w:val="00EB148C"/>
    <w:rsid w:val="00F24A43"/>
    <w:rsid w:val="00F2652C"/>
    <w:rsid w:val="00F91D25"/>
    <w:rsid w:val="00FC693F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14B13"/>
  <w14:defaultImageDpi w14:val="300"/>
  <w15:docId w15:val="{E1DF9C18-9A12-4738-B9D8-FEDB50A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Kirwin</cp:lastModifiedBy>
  <cp:revision>5</cp:revision>
  <cp:lastPrinted>2025-04-24T00:19:00Z</cp:lastPrinted>
  <dcterms:created xsi:type="dcterms:W3CDTF">2025-04-23T23:45:00Z</dcterms:created>
  <dcterms:modified xsi:type="dcterms:W3CDTF">2025-04-24T01:25:00Z</dcterms:modified>
  <cp:category/>
</cp:coreProperties>
</file>